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书名：非常语文  初中语文科技文阅读200篇</w:t>
      </w:r>
    </w:p>
    <w:p>
      <w:r>
        <w:t>作者：张连波，朱彦群等编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非常语文  初中语文科技文阅读200篇 评论地址：https://www.jiaokey.com/book/detail/10821942.html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