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书名：阿基米德借刀杀人</w:t>
      </w:r>
    </w:p>
    <w:p>
      <w:r>
        <w:t>作者：（日）小峰元著；（日）长安静美译</w:t>
      </w:r>
    </w:p>
    <w:p>
      <w:r>
        <w:t>出版社：长春:时代文艺出版社,2001.05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阿基米德借刀杀人 评论地址：https://www.jiaokey.com/book/detail/10821897.html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