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泣血的隐情  旧案解密卷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泣血的隐情  旧案解密卷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本书出售、求购地址：https://www.jiaokey.com/book/detail/10821872.html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关键词搜索：https://www.jiaokey.com/tag/泣血的隐情  旧案解密卷.html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