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人性的搏杀  大案聚焦卷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人性的搏杀  大案聚焦卷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本书出售、求购地址：https://www.jiaokey.com/book/detail/10821871.html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关键词搜索：https://www.jiaokey.com/tag/人性的搏杀  大案聚焦卷.html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