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智慧的声音  犹太名人演说精华</w:t>
      </w:r>
    </w:p>
    <w:p>
      <w:r>
        <w:rPr>
          <w:rFonts w:ascii="宋体" w:hAnsi="宋体" w:eastAsia="宋体"/>
          <w:sz w:val="24"/>
        </w:rPr>
        <w:t>余星编译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智慧的声音  犹太名人演说精华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本书出售、求购地址：https://www.jiaokey.com/book/detail/10821858.html</w:t>
      </w:r>
    </w:p>
    <w:p>
      <w:r>
        <w:t>更多相关图书推荐：https://www.jiaokey.com</w:t>
      </w:r>
    </w:p>
    <w:p>
      <w:r>
        <w:t>余星编译 其他作品：https://www.jiaokey.com/tag/余星编译.html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关键词搜索：https://www.jiaokey.com/tag/智慧的声音  犹太名人演说精华.html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