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初一数学  上  修订版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初一数学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本书出售、求购地址：https://www.jiaokey.com/book/detail/10821806.html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初一数学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