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  双栏链接  高中地理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  双栏链接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本书出售、求购地址：https://www.jiaokey.com/book/detail/10821802.html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  双栏链接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