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第二次修订版  高一数学  试验修订本  上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第二次修订版  高一数学  试验修订本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本书出售、求购地址：https://www.jiaokey.com/book/detail/10821714.html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第二次修订版  高一数学  试验修订本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