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书名：中学生家教宝典</w:t>
      </w:r>
    </w:p>
    <w:p>
      <w:r>
        <w:t>作者：南斗等编著</w:t>
      </w:r>
    </w:p>
    <w:p>
      <w:r>
        <w:t>出版社：长沙：湖南少年儿童出版社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中学生家教宝典 评论地址：https://www.jiaokey.com/book/detail/10821668.html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