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  高中化学奥林匹克竞赛解题方法大全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  高中化学奥林匹克竞赛解题方法大全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本书出售、求购地址：https://www.jiaokey.com/book/detail/10821626.html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  高中化学奥林匹克竞赛解题方法大全.html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