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名师名题对错双解·初中语文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名师名题对错双解·初中语文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本书出售、求购地址：https://www.jiaokey.com/book/detail/10821599.html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关键词搜索：https://www.jiaokey.com/tag/名师名题对错双解·初中语文.html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