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书名：热工基础与应用重点难点及典型题精解</w:t>
      </w:r>
    </w:p>
    <w:p>
      <w:r>
        <w:t>作者：傅秦生主编；罗来勤编著</w:t>
      </w:r>
    </w:p>
    <w:p>
      <w:r>
        <w:t>出版社：西安：西安交通大学出版社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热工基础与应用重点难点及典型题精解 评论地址：https://www.jiaokey.com/book/detail/10821598.html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