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发表作文的诀窍  编辑叔叔谈怎样向报刊投稿</w:t>
      </w:r>
    </w:p>
    <w:p>
      <w:r>
        <w:rPr>
          <w:rFonts w:ascii="宋体" w:hAnsi="宋体" w:eastAsia="宋体"/>
          <w:sz w:val="24"/>
        </w:rPr>
        <w:t>刘炳炎著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发表作文的诀窍  编辑叔叔谈怎样向报刊投稿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本书出售、求购地址：https://www.jiaokey.com/book/detail/10821556.html</w:t>
      </w:r>
    </w:p>
    <w:p>
      <w:r>
        <w:t>更多相关图书推荐：https://www.jiaokey.com</w:t>
      </w:r>
    </w:p>
    <w:p>
      <w:r>
        <w:t>刘炳炎著 其他作品：https://www.jiaokey.com/tag/刘炳炎著.html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关键词搜索：https://www.jiaokey.com/tag/发表作文的诀窍  编辑叔叔谈怎样向报刊投稿.html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