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书名：中风病中西医诊疗与调养</w:t>
      </w:r>
    </w:p>
    <w:p>
      <w:r>
        <w:t>作者：钟嘉熙，刘红姣编著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中风病中西医诊疗与调养 评论地址：https://www.jiaokey.com/book/detail/10821534.html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