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书名：糖尿病中西医知识问答  家庭实用版</w:t>
      </w:r>
    </w:p>
    <w:p>
      <w:r>
        <w:t>作者：范冠杰，吴浩祥等编著</w:t>
      </w:r>
    </w:p>
    <w:p>
      <w:r>
        <w:t>出版社：广州：广东旅游出版社</w:t>
      </w:r>
    </w:p>
    <w:p>
      <w:r>
        <w:t>出版日期：2001.04</w:t>
      </w:r>
    </w:p>
    <w:p>
      <w:r>
        <w:t>总页数：295</w:t>
      </w:r>
    </w:p>
    <w:p>
      <w:r>
        <w:t>更多请访问教客网: www.jiaokey.com</w:t>
      </w:r>
    </w:p>
    <w:p>
      <w:r>
        <w:t>糖尿病中西医知识问答  家庭实用版 评论地址：https://www.jiaokey.com/book/detail/10821532.html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