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肥胖病脂肪肝与高脂血症中西医诊疗与调养</w:t>
      </w:r>
    </w:p>
    <w:p>
      <w:r>
        <w:rPr>
          <w:rFonts w:ascii="宋体" w:hAnsi="宋体" w:eastAsia="宋体"/>
          <w:sz w:val="24"/>
        </w:rPr>
        <w:t>黄兆胜，全世健编著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肥胖病脂肪肝与高脂血症中西医诊疗与调养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黄兆胜，全世健编著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本书出售、求购地址：https://www.jiaokey.com/book/detail/10821529.html</w:t>
      </w:r>
    </w:p>
    <w:p>
      <w:r>
        <w:t>更多相关图书推荐：https://www.jiaokey.com</w:t>
      </w:r>
    </w:p>
    <w:p>
      <w:r>
        <w:t>黄兆胜，全世健编著 其他作品：https://www.jiaokey.com/tag/黄兆胜，全世健编著.html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关键词搜索：https://www.jiaokey.com/tag/肥胖病脂肪肝与高脂血症中西医诊疗与调养.html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