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</w:t>
      </w:r>
    </w:p>
    <w:p>
      <w:r>
        <w:t>作者：（日）鸭井久之编；钟声等译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牙病 评论地址：https://www.jiaokey.com/book/detail/10821522.html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