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书名：糖尿病家庭诊所  用药方法</w:t>
      </w:r>
    </w:p>
    <w:p>
      <w:r>
        <w:t>作者：（美）贝特西 A·卡来索（Betsy A.Carlisle）等编著；陈授章译</w:t>
      </w:r>
    </w:p>
    <w:p>
      <w:r>
        <w:t>出版社：天津：天津科技翻译出版公司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糖尿病家庭诊所  用药方法 评论地址：https://www.jiaokey.com/book/detail/10821498.html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