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糖尿病人的生活保健指南  轻松安排饮食  构筑适应快节奏生活的食物金字塔</w:t>
      </w:r>
    </w:p>
    <w:p>
      <w:r>
        <w:rPr>
          <w:rFonts w:ascii="宋体" w:hAnsi="宋体" w:eastAsia="宋体"/>
          <w:sz w:val="24"/>
        </w:rPr>
        <w:t>（美）霍普·沃绍（H.S.Warshaw）著；周笑非译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糖尿病人的生活保健指南  轻松安排饮食  构筑适应快节奏生活的食物金字塔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（美）霍普·沃绍（H.S.Warshaw）著；周笑非译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本书出售、求购地址：https://www.jiaokey.com/book/detail/10821497.html</w:t>
      </w:r>
    </w:p>
    <w:p>
      <w:r>
        <w:t>更多相关图书推荐：https://www.jiaokey.com</w:t>
      </w:r>
    </w:p>
    <w:p>
      <w:r>
        <w:t>（美）霍普·沃绍（H.S.Warshaw）著；周笑非译 其他作品：https://www.jiaokey.com/tag/（美）霍普·沃绍（H.S.Warshaw）著；周笑非译.html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关键词搜索：https://www.jiaokey.com/tag/糖尿病人的生活保健指南  轻松安排饮食  构筑适应快节奏生活的食物金字塔.html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