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怪物史瑞克  电影小说版</w:t>
      </w:r>
    </w:p>
    <w:p>
      <w:r>
        <w:rPr>
          <w:rFonts w:ascii="宋体" w:hAnsi="宋体" w:eastAsia="宋体"/>
          <w:sz w:val="24"/>
        </w:rPr>
        <w:t>（美）埃伦·韦斯（Ellen Weiss）著；付永钢译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怪物史瑞克  电影小说版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（美）埃伦·韦斯（Ellen Weiss）著；付永钢译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本书出售、求购地址：https://www.jiaokey.com/book/detail/10821464.html</w:t>
      </w:r>
    </w:p>
    <w:p>
      <w:r>
        <w:t>更多相关图书推荐：https://www.jiaokey.com</w:t>
      </w:r>
    </w:p>
    <w:p>
      <w:r>
        <w:t>（美）埃伦·韦斯（Ellen Weiss）著；付永钢译 其他作品：https://www.jiaokey.com/tag/（美）埃伦·韦斯（Ellen Weiss）著；付永钢译.html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关键词搜索：https://www.jiaokey.com/tag/怪物史瑞克  电影小说版.html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