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绘画本</w:t>
      </w:r>
    </w:p>
    <w:p>
      <w:r>
        <w:rPr>
          <w:rFonts w:ascii="宋体" w:hAnsi="宋体" w:eastAsia="宋体"/>
          <w:sz w:val="24"/>
        </w:rPr>
        <w:t>（明）冯梦龙原著；邵远改编；范振淮，戴友生绘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（明）冯梦龙原著；邵远改编；范振淮，戴友生绘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本书出售、求购地址：https://www.jiaokey.com/book/detail/10821458.html</w:t>
      </w:r>
    </w:p>
    <w:p>
      <w:r>
        <w:t>更多相关图书推荐：https://www.jiaokey.com</w:t>
      </w:r>
    </w:p>
    <w:p>
      <w:r>
        <w:t>（明）冯梦龙原著；邵远改编；范振淮，戴友生绘 其他作品：https://www.jiaokey.com/tag/（明）冯梦龙原著；邵远改编；范振淮，戴友生绘.html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关键词搜索：https://www.jiaokey.com/tag/东周列国志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