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书名：有创造力的工程师</w:t>
      </w:r>
    </w:p>
    <w:p>
      <w:r>
        <w:t>作者:（美）考克著；李晓华译</w:t>
      </w:r>
    </w:p>
    <w:p>
      <w:r>
        <w:t>出版社:中国发明创造者基金会  中国预测研究会</w:t>
      </w:r>
    </w:p>
    <w:p>
      <w:r>
        <w:t>出版日期：1985.08</w:t>
      </w:r>
    </w:p>
    <w:p>
      <w:r>
        <w:t>总页数：112</w:t>
      </w:r>
    </w:p>
    <w:p>
      <w:r>
        <w:t>更多请访问教客网:www.jiaokey.com</w:t>
      </w:r>
    </w:p>
    <w:p>
      <w:r>
        <w:t>有创造力的工程师评论地址：https://www.jiaokey.com/book/detail/10821420.html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