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书名：耳鼻咽喉科医源性疾病</w:t>
      </w:r>
    </w:p>
    <w:p>
      <w:r>
        <w:t>作者:肖轼之编</w:t>
      </w:r>
    </w:p>
    <w:p>
      <w:r>
        <w:t>出版社: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耳鼻咽喉科医源性疾病评论地址：https://www.jiaokey.com/book/detail/10821415.html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