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书名：苏区体育资料选编  1929-1934</w:t>
      </w:r>
    </w:p>
    <w:p>
      <w:r>
        <w:t>作者：曾飙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苏区体育资料选编  1929-1934 评论地址：https://www.jiaokey.com/book/detail/10821383.html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