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书名：日本男子体操队技术图解  二十届奥运会</w:t>
      </w:r>
    </w:p>
    <w:p>
      <w:r>
        <w:t>作者：（日）深井一三等著；曲世奎等译</w:t>
      </w:r>
    </w:p>
    <w:p>
      <w:r>
        <w:t>出版社：北京：人民体育出版社</w:t>
      </w:r>
    </w:p>
    <w:p>
      <w:r>
        <w:t>出版日期：1974.08</w:t>
      </w:r>
    </w:p>
    <w:p>
      <w:r>
        <w:t>总页数：137</w:t>
      </w:r>
    </w:p>
    <w:p>
      <w:r>
        <w:t>更多请访问教客网: www.jiaokey.com</w:t>
      </w:r>
    </w:p>
    <w:p>
      <w:r>
        <w:t>日本男子体操队技术图解  二十届奥运会 评论地址：https://www.jiaokey.com/book/detail/10821347.html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