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书名：美国游泳训练考察记</w:t>
      </w:r>
    </w:p>
    <w:p>
      <w:r>
        <w:t>作者：蒋桐森著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美国游泳训练考察记 评论地址：https://www.jiaokey.com/book/detail/10821341.html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