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ASP.NET技术内幕</w:t>
      </w:r>
    </w:p>
    <w:p>
      <w:r>
        <w:rPr>
          <w:rFonts w:ascii="宋体" w:hAnsi="宋体" w:eastAsia="宋体"/>
          <w:sz w:val="24"/>
        </w:rPr>
        <w:t>（美）Scott Worley著；王文龙，刘湘宁译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Worley著；王文龙，刘湘宁译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本书出售、求购地址：https://www.jiaokey.com/book/detail/10821316.html</w:t>
      </w:r>
    </w:p>
    <w:p>
      <w:r>
        <w:t>更多相关图书推荐：https://www.jiaokey.com</w:t>
      </w:r>
    </w:p>
    <w:p>
      <w:r>
        <w:t>（美）Scott Worley著；王文龙，刘湘宁译 其他作品：https://www.jiaokey.com/tag/（美）Scott Worley著；王文龙，刘湘宁译.html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