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中国乡村，社会主义国家</w:t>
      </w:r>
    </w:p>
    <w:p>
      <w:r>
        <w:rPr>
          <w:rFonts w:ascii="宋体" w:hAnsi="宋体" w:eastAsia="宋体"/>
          <w:sz w:val="24"/>
        </w:rPr>
        <w:t>（美）弗里曼（Edward Friedman）等著；陶鹤山译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中国乡村，社会主义国家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（美）弗里曼（Edward Friedman）等著；陶鹤山译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本书出售、求购地址：https://www.jiaokey.com/book/detail/10821275.html</w:t>
      </w:r>
    </w:p>
    <w:p>
      <w:r>
        <w:t>更多相关图书推荐：https://www.jiaokey.com</w:t>
      </w:r>
    </w:p>
    <w:p>
      <w:r>
        <w:t>（美）弗里曼（Edward Friedman）等著；陶鹤山译 其他作品：https://www.jiaokey.com/tag/（美）弗里曼（Edward Friedman）等著；陶鹤山译.html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关键词搜索：https://www.jiaokey.com/tag/中国乡村，社会主义国家.html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