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书名：藏传佛教噶举派史略</w:t>
      </w:r>
    </w:p>
    <w:p>
      <w:r>
        <w:t>作者：措如·次朗著；王世镇译注</w:t>
      </w:r>
    </w:p>
    <w:p>
      <w:r>
        <w:t>出版社：北京:宗教文化出版社,2002.01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藏传佛教噶举派史略 评论地址：https://www.jiaokey.com/book/detail/10821271.html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