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书名：活在南非  实话实说南非300天  长篇纪实小说</w:t>
      </w:r>
    </w:p>
    <w:p>
      <w:r>
        <w:t>作者：刘雪著</w:t>
      </w:r>
    </w:p>
    <w:p>
      <w:r>
        <w:t>出版社：长春：时代文艺出版社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活在南非  实话实说南非300天  长篇纪实小说 评论地址：https://www.jiaokey.com/book/detail/10821263.html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