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401种21英寸遥控彩电电源电路原理与检修实例</w:t>
      </w:r>
    </w:p>
    <w:p>
      <w:r>
        <w:rPr>
          <w:rFonts w:ascii="宋体" w:hAnsi="宋体" w:eastAsia="宋体"/>
          <w:sz w:val="24"/>
        </w:rPr>
        <w:t>李勇帆，陆魁玉编著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401种21英寸遥控彩电电源电路原理与检修实例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李勇帆，陆魁玉编著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本书出售、求购地址：https://www.jiaokey.com/book/detail/10821257.html</w:t>
      </w:r>
    </w:p>
    <w:p>
      <w:r>
        <w:t>更多相关图书推荐：https://www.jiaokey.com</w:t>
      </w:r>
    </w:p>
    <w:p>
      <w:r>
        <w:t>李勇帆，陆魁玉编著 其他作品：https://www.jiaokey.com/tag/李勇帆，陆魁玉编著.html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关键词搜索：https://www.jiaokey.com/tag/401种21英寸遥控彩电电源电路原理与检修实例.html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