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</w:t>
      </w:r>
    </w:p>
    <w:p>
      <w:r>
        <w:t>作者：李长青等编著（湖北省肿瘤医院）</w:t>
      </w:r>
    </w:p>
    <w:p>
      <w:r>
        <w:t>出版社：南昌:江西科学技术出版社,1999.09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食管癌 评论地址：https://www.jiaokey.com/book/detail/10821065.html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