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中国进口药品实用手册  1995</w:t>
      </w:r>
    </w:p>
    <w:p>
      <w:r>
        <w:rPr>
          <w:rFonts w:ascii="宋体" w:hAnsi="宋体" w:eastAsia="宋体"/>
          <w:sz w:val="24"/>
        </w:rPr>
        <w:t>潘学田主编；中华人民共和国卫生部药政管理局编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中国进口药品实用手册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潘学田主编；中华人民共和国卫生部药政管理局编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本书出售、求购地址：https://www.jiaokey.com/book/detail/10821052.html</w:t>
      </w:r>
    </w:p>
    <w:p>
      <w:r>
        <w:t>更多相关图书推荐：https://www.jiaokey.com</w:t>
      </w:r>
    </w:p>
    <w:p>
      <w:r>
        <w:t>潘学田主编；中华人民共和国卫生部药政管理局编 其他作品：https://www.jiaokey.com/tag/潘学田主编；中华人民共和国卫生部药政管理局编.html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关键词搜索：https://www.jiaokey.com/tag/中国进口药品实用手册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