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家庭医疗保健大参考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本书出售、求购地址：https://www.jiaokey.com/book/detail/10821045.html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关键词搜索：https://www.jiaokey.com/tag/家庭医疗保健大参考.html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