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  第3辑  明清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  第3辑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本书出售、求购地址：https://www.jiaokey.com/book/detail/10821027.html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关键词搜索：https://www.jiaokey.com/tag/中华文明之光  第3辑  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