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  第1辑  秦汉魏晋南北朝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  第1辑  秦汉魏晋南北朝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本书出售、求购地址：https://www.jiaokey.com/book/detail/10821026.html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关键词搜索：https://www.jiaokey.com/tag/中华文明之光  第1辑  秦汉魏晋南北朝.html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