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第3册  封建社会  战国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出版日期：1979.04</w:t>
      </w:r>
    </w:p>
    <w:p>
      <w:r>
        <w:t>总页数：185</w:t>
      </w:r>
    </w:p>
    <w:p>
      <w:r>
        <w:t>更多请访问教客网: www.jiaokey.com</w:t>
      </w:r>
    </w:p>
    <w:p>
      <w:r>
        <w:t>简明中国历史图册  第3册  封建社会  战国 评论地址：https://www.jiaokey.com/book/detail/10820903.html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