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剑桥英语第一证书测试练习  英汉对照本  第1册</w:t>
      </w:r>
    </w:p>
    <w:p>
      <w:r>
        <w:rPr>
          <w:rFonts w:ascii="宋体" w:hAnsi="宋体" w:eastAsia="宋体"/>
          <w:sz w:val="24"/>
        </w:rPr>
        <w:t>M.Archer &amp; E.Nolan-Woods原著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剑桥英语第一证书测试练习  英汉对照本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M.Archer &amp; E.Nolan-Woods原著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本书出售、求购地址：https://www.jiaokey.com/book/detail/10820876.html</w:t>
      </w:r>
    </w:p>
    <w:p>
      <w:r>
        <w:t>更多相关图书推荐：https://www.jiaokey.com</w:t>
      </w:r>
    </w:p>
    <w:p>
      <w:r>
        <w:t>M.Archer &amp; E.Nolan-Woods原著 其他作品：https://www.jiaokey.com/tag/M.Archer &amp; E.Nolan-Woods原著.html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关键词搜索：https://www.jiaokey.com/tag/剑桥英语第一证书测试练习  英汉对照本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