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书名：中文信息处理技术及其基础</w:t>
      </w:r>
    </w:p>
    <w:p>
      <w:r>
        <w:t>作者：王永成等著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中文信息处理技术及其基础 评论地址：https://www.jiaokey.com/book/detail/10820861.html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