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信息存储  总字第6期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信息存储  总字第6期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本书出售、求购地址：https://www.jiaokey.com/book/detail/10820849.html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信息存储  总字第6期.html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