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书名：走出西域  沿着马可·波罗的足迹旅行</w:t>
      </w:r>
    </w:p>
    <w:p>
      <w:r>
        <w:t>作者：（英）C.D.布鲁斯（Clarence Dalrymple Bruce）著；周力译</w:t>
      </w:r>
    </w:p>
    <w:p>
      <w:r>
        <w:t>出版社：北京：海潮出版社</w:t>
      </w:r>
    </w:p>
    <w:p>
      <w:r>
        <w:t>出版日期：2000.02</w:t>
      </w:r>
    </w:p>
    <w:p>
      <w:r>
        <w:t>总页数：268</w:t>
      </w:r>
    </w:p>
    <w:p>
      <w:r>
        <w:t>更多请访问教客网: www.jiaokey.com</w:t>
      </w:r>
    </w:p>
    <w:p>
      <w:r>
        <w:t>走出西域  沿着马可·波罗的足迹旅行 评论地址：https://www.jiaokey.com/book/detail/10820807.html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