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书名：如何准备EPT和TOEFL英语水平测试</w:t>
      </w:r>
    </w:p>
    <w:p>
      <w:r>
        <w:t>作者：杨先ue75a，潘幼博编</w:t>
      </w:r>
    </w:p>
    <w:p>
      <w:r>
        <w:t>出版社：北京：机械工业出版社</w:t>
      </w:r>
    </w:p>
    <w:p>
      <w:r>
        <w:t>出版日期：1988.12</w:t>
      </w:r>
    </w:p>
    <w:p>
      <w:r>
        <w:t>总页数：684</w:t>
      </w:r>
    </w:p>
    <w:p>
      <w:r>
        <w:t>更多请访问教客网: www.jiaokey.com</w:t>
      </w:r>
    </w:p>
    <w:p>
      <w:r>
        <w:t>如何准备EPT和TOEFL英语水平测试 评论地址：https://www.jiaokey.com/book/detail/10820797.html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