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书名：英式调侃职业指南  侃互联网</w:t>
      </w:r>
    </w:p>
    <w:p>
      <w:r>
        <w:t>作者：（英）罗伯特·安斯利（Robet Ainsley）著；郭良伟译</w:t>
      </w:r>
    </w:p>
    <w:p>
      <w:r>
        <w:t>出版社：世界图书出版公司北京公司,2000.10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英式调侃职业指南  侃互联网 评论地址：https://www.jiaokey.com/book/detail/10820770.html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