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书名：二十世纪的社会理论</w:t>
      </w:r>
    </w:p>
    <w:p>
      <w:r>
        <w:t>作者：（英）帕特里克·贝尔特（Patrick Baert）著；瞿铁鹏译</w:t>
      </w:r>
    </w:p>
    <w:p>
      <w:r>
        <w:t>出版社：</w:t>
      </w:r>
    </w:p>
    <w:p>
      <w:r>
        <w:t>出版日期：2002.04</w:t>
      </w:r>
    </w:p>
    <w:p>
      <w:r>
        <w:t>总页数：318</w:t>
      </w:r>
    </w:p>
    <w:p>
      <w:r>
        <w:t>更多请访问教客网: www.jiaokey.com</w:t>
      </w:r>
    </w:p>
    <w:p>
      <w:r>
        <w:t>二十世纪的社会理论 评论地址：https://www.jiaokey.com/book/detail/10820725.html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