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文苑集萃  复旦大学文科学术年刊2000年卷</w:t>
      </w:r>
    </w:p>
    <w:p>
      <w:r>
        <w:rPr>
          <w:rFonts w:ascii="宋体" w:hAnsi="宋体" w:eastAsia="宋体"/>
          <w:sz w:val="24"/>
        </w:rPr>
        <w:t>钟家栋，周斌主编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文苑集萃  复旦大学文科学术年刊2000年卷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钟家栋，周斌主编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本书出售、求购地址：https://www.jiaokey.com/book/detail/10820721.html</w:t>
      </w:r>
    </w:p>
    <w:p>
      <w:r>
        <w:t>更多相关图书推荐：https://www.jiaokey.com</w:t>
      </w:r>
    </w:p>
    <w:p>
      <w:r>
        <w:t>钟家栋，周斌主编 其他作品：https://www.jiaokey.com/tag/钟家栋，周斌主编.html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关键词搜索：https://www.jiaokey.com/tag/文苑集萃  复旦大学文科学术年刊2000年卷.html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