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书名：社会发展的时空结构</w:t>
      </w:r>
    </w:p>
    <w:p>
      <w:r>
        <w:t>作者：景天魁著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总页数：548</w:t>
      </w:r>
    </w:p>
    <w:p>
      <w:r>
        <w:t>更多请访问教客网: www.jiaokey.com</w:t>
      </w:r>
    </w:p>
    <w:p>
      <w:r>
        <w:t>社会发展的时空结构 评论地址：https://www.jiaokey.com/book/detail/10820710.html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