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转型：透视匈牙利政党-国家体制</w:t>
      </w:r>
    </w:p>
    <w:p>
      <w:r>
        <w:rPr>
          <w:rFonts w:ascii="宋体" w:hAnsi="宋体" w:eastAsia="宋体"/>
          <w:sz w:val="24"/>
        </w:rPr>
        <w:t>（匈）玛丽亚·乔纳蒂（Maria Csanadi）著；赖海榕译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转型：透视匈牙利政党-国家体制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（匈）玛丽亚·乔纳蒂（Maria Csanadi）著；赖海榕译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本书出售、求购地址：https://www.jiaokey.com/book/detail/10820687.html</w:t>
      </w:r>
    </w:p>
    <w:p>
      <w:r>
        <w:t>更多相关图书推荐：https://www.jiaokey.com</w:t>
      </w:r>
    </w:p>
    <w:p>
      <w:r>
        <w:t>（匈）玛丽亚·乔纳蒂（Maria Csanadi）著；赖海榕译 其他作品：https://www.jiaokey.com/tag/（匈）玛丽亚·乔纳蒂（Maria Csanadi）著；赖海榕译.html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关键词搜索：https://www.jiaokey.com/tag/转型：透视匈牙利政党-国家体制.html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