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世界上最成功的50条管理经验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世界上最成功的50条管理经验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本书出售、求购地址：https://www.jiaokey.com/book/detail/10820664.html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关键词搜索：https://www.jiaokey.com/tag/世界上最成功的50条管理经验.html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