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书名：王永庆白手起家的多面经营史</w:t>
      </w:r>
    </w:p>
    <w:p>
      <w:r>
        <w:t>作者：代凯军编著</w:t>
      </w:r>
    </w:p>
    <w:p>
      <w:r>
        <w:t>出版社：乌鲁木齐:新疆人民出版社,2001.12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王永庆白手起家的多面经营史 评论地址：https://www.jiaokey.com/book/detail/10820661.html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