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享用道德  对价值的自然渴望</w:t>
      </w:r>
    </w:p>
    <w:p>
      <w:r>
        <w:rPr>
          <w:rFonts w:ascii="宋体" w:hAnsi="宋体" w:eastAsia="宋体"/>
          <w:sz w:val="24"/>
        </w:rPr>
        <w:t>（德）克劳斯·德纳（Klaus Dehner）著；朱小安译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享用道德  对价值的自然渴望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（德）克劳斯·德纳（Klaus Dehner）著；朱小安译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本书出售、求购地址：https://www.jiaokey.com/book/detail/10820655.html</w:t>
      </w:r>
    </w:p>
    <w:p>
      <w:r>
        <w:t>更多相关图书推荐：https://www.jiaokey.com</w:t>
      </w:r>
    </w:p>
    <w:p>
      <w:r>
        <w:t>（德）克劳斯·德纳（Klaus Dehner）著；朱小安译 其他作品：https://www.jiaokey.com/tag/（德）克劳斯·德纳（Klaus Dehner）著；朱小安译.html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关键词搜索：https://www.jiaokey.com/tag/享用道德  对价值的自然渴望.html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